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Charms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apocalyptic    </w:t>
      </w:r>
      <w:r>
        <w:t xml:space="preserve">   rover    </w:t>
      </w:r>
      <w:r>
        <w:t xml:space="preserve">   june del toro    </w:t>
      </w:r>
      <w:r>
        <w:t xml:space="preserve">   dirk savage    </w:t>
      </w:r>
      <w:r>
        <w:t xml:space="preserve">   quint baker    </w:t>
      </w:r>
      <w:r>
        <w:t xml:space="preserve">   jack sullivan    </w:t>
      </w:r>
      <w:r>
        <w:t xml:space="preserve">   wakefield    </w:t>
      </w:r>
      <w:r>
        <w:t xml:space="preserve">   mission    </w:t>
      </w:r>
      <w:r>
        <w:t xml:space="preserve">   outrun    </w:t>
      </w:r>
      <w:r>
        <w:t xml:space="preserve">   rescue    </w:t>
      </w:r>
      <w:r>
        <w:t xml:space="preserve">   chaos    </w:t>
      </w:r>
      <w:r>
        <w:t xml:space="preserve">   monster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Charms On Earth </dc:title>
  <dcterms:created xsi:type="dcterms:W3CDTF">2021-10-11T19:13:23Z</dcterms:created>
  <dcterms:modified xsi:type="dcterms:W3CDTF">2021-10-11T19:13:23Z</dcterms:modified>
</cp:coreProperties>
</file>