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Council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stones    </w:t>
      </w:r>
      <w:r>
        <w:t xml:space="preserve">   Cogsley    </w:t>
      </w:r>
      <w:r>
        <w:t xml:space="preserve">   chamber    </w:t>
      </w:r>
      <w:r>
        <w:t xml:space="preserve">   Silas    </w:t>
      </w:r>
      <w:r>
        <w:t xml:space="preserve">   king    </w:t>
      </w:r>
      <w:r>
        <w:t xml:space="preserve">   elves    </w:t>
      </w:r>
      <w:r>
        <w:t xml:space="preserve">   amulet    </w:t>
      </w:r>
      <w:r>
        <w:t xml:space="preserve">   stonekeepers    </w:t>
      </w:r>
      <w:r>
        <w:t xml:space="preserve">   guardian    </w:t>
      </w:r>
      <w:r>
        <w:t xml:space="preserve">   Pierce    </w:t>
      </w:r>
      <w:r>
        <w:t xml:space="preserve">   Ronin    </w:t>
      </w:r>
      <w:r>
        <w:t xml:space="preserve">   acedemy    </w:t>
      </w:r>
      <w:r>
        <w:t xml:space="preserve">   Hayes    </w:t>
      </w:r>
      <w:r>
        <w:t xml:space="preserve">   council    </w:t>
      </w:r>
      <w:r>
        <w:t xml:space="preserve">   Griffin    </w:t>
      </w:r>
      <w:r>
        <w:t xml:space="preserve">   Cielis    </w:t>
      </w:r>
      <w:r>
        <w:t xml:space="preserve">   Emily    </w:t>
      </w:r>
      <w:r>
        <w:t xml:space="preserve">   secrets    </w:t>
      </w:r>
      <w:r>
        <w:t xml:space="preserve">   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Council</dc:title>
  <dcterms:created xsi:type="dcterms:W3CDTF">2021-10-11T19:13:56Z</dcterms:created>
  <dcterms:modified xsi:type="dcterms:W3CDTF">2021-10-11T19:13:56Z</dcterms:modified>
</cp:coreProperties>
</file>