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Last Five Years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I Could Never Rescue You    </w:t>
      </w:r>
      <w:r>
        <w:t xml:space="preserve">   Goodbye Until Tomorrow    </w:t>
      </w:r>
      <w:r>
        <w:t xml:space="preserve">   Nobody Needs to Know    </w:t>
      </w:r>
      <w:r>
        <w:t xml:space="preserve">   I Can Do Better Than That    </w:t>
      </w:r>
      <w:r>
        <w:t xml:space="preserve">   If I Didn’t Believe in You    </w:t>
      </w:r>
      <w:r>
        <w:t xml:space="preserve">   Climbing Uphill    </w:t>
      </w:r>
      <w:r>
        <w:t xml:space="preserve">   When You Came Home To Me    </w:t>
      </w:r>
      <w:r>
        <w:t xml:space="preserve">   A Miracle Would Happen    </w:t>
      </w:r>
      <w:r>
        <w:t xml:space="preserve">   The Next Ten Minutes    </w:t>
      </w:r>
      <w:r>
        <w:t xml:space="preserve">   A Summer in Ohio    </w:t>
      </w:r>
      <w:r>
        <w:t xml:space="preserve">   The Schmuel Song    </w:t>
      </w:r>
      <w:r>
        <w:t xml:space="preserve">   Im A Part of That    </w:t>
      </w:r>
      <w:r>
        <w:t xml:space="preserve">   Moving Too Fast    </w:t>
      </w:r>
      <w:r>
        <w:t xml:space="preserve">   See Im Smiling    </w:t>
      </w:r>
      <w:r>
        <w:t xml:space="preserve">   Shiksa Goddess    </w:t>
      </w:r>
      <w:r>
        <w:t xml:space="preserve">   Still Hurting    </w:t>
      </w:r>
      <w:r>
        <w:t xml:space="preserve">   Jamie    </w:t>
      </w:r>
      <w:r>
        <w:t xml:space="preserve">   Cathy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Last Five Years</dc:title>
  <dcterms:created xsi:type="dcterms:W3CDTF">2021-10-11T19:14:25Z</dcterms:created>
  <dcterms:modified xsi:type="dcterms:W3CDTF">2021-10-11T19:14:25Z</dcterms:modified>
</cp:coreProperties>
</file>