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Free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community protection are generally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disease in the book, so a certain animals is illegal. Also known as "cat Flu"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gemrock that is used for jewerly, or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organ in your chest that pumps blood through your veins and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an asymmetrical dagger, also a name in the book That begins with "k".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different appearance in order to conceal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do something at will; at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shortened form of the common given name of Jonathan. (Also name of the Author)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or given to using irony in order to mock or convey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distressing emotion aroused by impending danger, evil, pain,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one of the most common Han Chinese and Korean family names, And the name of a cat breed in the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commen house hold pet (Based on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defined as the use of violence, or threatened use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that builds custom swimming pool &amp; spa builders. (Also a Place in the book to freedom)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cat in the book, Can be orange, white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break loose from confinement; get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Contrary to or forbidden by law, especially criminal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fill, especially suddenly, with fear or terror; frighten; alarm.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Free Cat</dc:title>
  <dcterms:created xsi:type="dcterms:W3CDTF">2021-10-11T19:12:51Z</dcterms:created>
  <dcterms:modified xsi:type="dcterms:W3CDTF">2021-10-11T19:12:51Z</dcterms:modified>
</cp:coreProperties>
</file>