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Great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Checkpoint    </w:t>
      </w:r>
      <w:r>
        <w:t xml:space="preserve">   Trail    </w:t>
      </w:r>
      <w:r>
        <w:t xml:space="preserve">   Team    </w:t>
      </w:r>
      <w:r>
        <w:t xml:space="preserve">   Nome    </w:t>
      </w:r>
      <w:r>
        <w:t xml:space="preserve">   Anchorage    </w:t>
      </w:r>
      <w:r>
        <w:t xml:space="preserve">   Dogs    </w:t>
      </w:r>
      <w:r>
        <w:t xml:space="preserve">   Sled    </w:t>
      </w:r>
      <w:r>
        <w:t xml:space="preserve">   Alaska    </w:t>
      </w:r>
      <w:r>
        <w:t xml:space="preserve">   Musher    </w:t>
      </w:r>
      <w:r>
        <w:t xml:space="preserve">   Iditarod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Great Race</dc:title>
  <dcterms:created xsi:type="dcterms:W3CDTF">2021-10-11T19:12:54Z</dcterms:created>
  <dcterms:modified xsi:type="dcterms:W3CDTF">2021-10-11T19:12:54Z</dcterms:modified>
</cp:coreProperties>
</file>