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Last Husky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Wild Dogs    </w:t>
      </w:r>
      <w:r>
        <w:t xml:space="preserve">   Sleds    </w:t>
      </w:r>
      <w:r>
        <w:t xml:space="preserve">   Prey    </w:t>
      </w:r>
      <w:r>
        <w:t xml:space="preserve">   Inescapable    </w:t>
      </w:r>
      <w:r>
        <w:t xml:space="preserve">   Dangerous    </w:t>
      </w:r>
      <w:r>
        <w:t xml:space="preserve">   Adventurous    </w:t>
      </w:r>
      <w:r>
        <w:t xml:space="preserve">   Solitary    </w:t>
      </w:r>
      <w:r>
        <w:t xml:space="preserve">   Shadow    </w:t>
      </w:r>
      <w:r>
        <w:t xml:space="preserve">   Igloo    </w:t>
      </w:r>
      <w:r>
        <w:t xml:space="preserve">   Huge    </w:t>
      </w:r>
      <w:r>
        <w:t xml:space="preserve">   Wastelands    </w:t>
      </w:r>
      <w:r>
        <w:t xml:space="preserve">   Scarred Rock    </w:t>
      </w:r>
      <w:r>
        <w:t xml:space="preserve">   Weary    </w:t>
      </w:r>
      <w:r>
        <w:t xml:space="preserve">   Endless    </w:t>
      </w:r>
      <w:r>
        <w:t xml:space="preserve">   Dark    </w:t>
      </w:r>
      <w:r>
        <w:t xml:space="preserve">   Great    </w:t>
      </w:r>
      <w:r>
        <w:t xml:space="preserve">   Bitter    </w:t>
      </w:r>
      <w:r>
        <w:t xml:space="preserve">   Lonley    </w:t>
      </w:r>
      <w:r>
        <w:t xml:space="preserve">   Vile    </w:t>
      </w:r>
      <w:r>
        <w:t xml:space="preserve">   Ragged    </w:t>
      </w:r>
      <w:r>
        <w:t xml:space="preserve">   Wild    </w:t>
      </w:r>
      <w:r>
        <w:t xml:space="preserve">   Vast    </w:t>
      </w:r>
      <w:r>
        <w:t xml:space="preserve">   Immense    </w:t>
      </w:r>
      <w:r>
        <w:t xml:space="preserve">   Rough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Husky</dc:title>
  <dcterms:created xsi:type="dcterms:W3CDTF">2021-10-11T19:13:53Z</dcterms:created>
  <dcterms:modified xsi:type="dcterms:W3CDTF">2021-10-11T19:13:53Z</dcterms:modified>
</cp:coreProperties>
</file>