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Husky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Dangerous    </w:t>
      </w:r>
      <w:r>
        <w:t xml:space="preserve">   Adventurous    </w:t>
      </w:r>
      <w:r>
        <w:t xml:space="preserve">   Vast    </w:t>
      </w:r>
      <w:r>
        <w:t xml:space="preserve">   Wild    </w:t>
      </w:r>
      <w:r>
        <w:t xml:space="preserve">   Rough    </w:t>
      </w:r>
      <w:r>
        <w:t xml:space="preserve">   Shadow    </w:t>
      </w:r>
      <w:r>
        <w:t xml:space="preserve">   Weary    </w:t>
      </w:r>
      <w:r>
        <w:t xml:space="preserve">   Vile    </w:t>
      </w:r>
      <w:r>
        <w:t xml:space="preserve">   Plains    </w:t>
      </w:r>
      <w:r>
        <w:t xml:space="preserve">   Huge    </w:t>
      </w:r>
      <w:r>
        <w:t xml:space="preserve">   Great    </w:t>
      </w:r>
      <w:r>
        <w:t xml:space="preserve">   Solitary    </w:t>
      </w:r>
      <w:r>
        <w:t xml:space="preserve">   Deserted    </w:t>
      </w:r>
      <w:r>
        <w:t xml:space="preserve">   Cold    </w:t>
      </w:r>
      <w:r>
        <w:t xml:space="preserve">   Ragged    </w:t>
      </w:r>
      <w:r>
        <w:t xml:space="preserve">   Lonely    </w:t>
      </w:r>
      <w:r>
        <w:t xml:space="preserve">   Immense    </w:t>
      </w:r>
      <w:r>
        <w:t xml:space="preserve">   Inescapable    </w:t>
      </w:r>
      <w:r>
        <w:t xml:space="preserve">   Scarred rock    </w:t>
      </w:r>
      <w:r>
        <w:t xml:space="preserve">   Dull    </w:t>
      </w:r>
      <w:r>
        <w:t xml:space="preserve">   Endless    </w:t>
      </w:r>
      <w:r>
        <w:t xml:space="preserve">   Dark    </w:t>
      </w:r>
      <w:r>
        <w:t xml:space="preserve">   Bitter    </w:t>
      </w:r>
      <w:r>
        <w:t xml:space="preserve">   Wastelands    </w:t>
      </w:r>
      <w:r>
        <w:t xml:space="preserve">   Igloo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Husky</dc:title>
  <dcterms:created xsi:type="dcterms:W3CDTF">2021-10-11T19:13:51Z</dcterms:created>
  <dcterms:modified xsi:type="dcterms:W3CDTF">2021-10-11T19:13:51Z</dcterms:modified>
</cp:coreProperties>
</file>