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The Last Kids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they get Quint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they get Quint's birthday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pet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dig a moat around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post-apocalyptic action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they have on the top of their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Quint does 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biggest monster in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June's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girl they save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 they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they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use to distract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Dirk wraps around his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Jack uses to fix his walkie-talkie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get chased by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Jacks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Jack's accomplishments are called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Blarg    </w:t>
      </w:r>
      <w:r>
        <w:t xml:space="preserve">   Big Mama    </w:t>
      </w:r>
      <w:r>
        <w:t xml:space="preserve">   zombies    </w:t>
      </w:r>
      <w:r>
        <w:t xml:space="preserve">   June Del Toro    </w:t>
      </w:r>
      <w:r>
        <w:t xml:space="preserve">   ping pong    </w:t>
      </w:r>
      <w:r>
        <w:t xml:space="preserve">   treehouse    </w:t>
      </w:r>
      <w:r>
        <w:t xml:space="preserve">   Rover    </w:t>
      </w:r>
      <w:r>
        <w:t xml:space="preserve">   Wakefield    </w:t>
      </w:r>
      <w:r>
        <w:t xml:space="preserve">   Home Depot    </w:t>
      </w:r>
      <w:r>
        <w:t xml:space="preserve">   Parker Middle    </w:t>
      </w:r>
      <w:r>
        <w:t xml:space="preserve">   zombie ball    </w:t>
      </w:r>
      <w:r>
        <w:t xml:space="preserve">   boxing wraps    </w:t>
      </w:r>
      <w:r>
        <w:t xml:space="preserve">   turret    </w:t>
      </w:r>
      <w:r>
        <w:t xml:space="preserve">   screwdriver    </w:t>
      </w:r>
      <w:r>
        <w:t xml:space="preserve">   hockey stick    </w:t>
      </w:r>
      <w:r>
        <w:t xml:space="preserve">   scream machine    </w:t>
      </w:r>
      <w:r>
        <w:t xml:space="preserve">   feat    </w:t>
      </w:r>
      <w:r>
        <w:t xml:space="preserve">   research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Last Kids On Earth</dc:title>
  <dcterms:created xsi:type="dcterms:W3CDTF">2021-10-10T23:47:34Z</dcterms:created>
  <dcterms:modified xsi:type="dcterms:W3CDTF">2021-10-10T23:47:34Z</dcterms:modified>
</cp:coreProperties>
</file>