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Last Kids On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Apocalypse    </w:t>
      </w:r>
      <w:r>
        <w:t xml:space="preserve">   Blarg    </w:t>
      </w:r>
      <w:r>
        <w:t xml:space="preserve">   Dozer    </w:t>
      </w:r>
      <w:r>
        <w:t xml:space="preserve">   Jack    </w:t>
      </w:r>
      <w:r>
        <w:t xml:space="preserve">   Louisville Slicer    </w:t>
      </w:r>
      <w:r>
        <w:t xml:space="preserve">   Monster    </w:t>
      </w:r>
      <w:r>
        <w:t xml:space="preserve">   Rover    </w:t>
      </w:r>
      <w:r>
        <w:t xml:space="preserve">   Wakefield    </w:t>
      </w:r>
      <w:r>
        <w:t xml:space="preserve">   Winged Wretch    </w:t>
      </w:r>
      <w:r>
        <w:t xml:space="preserve">   Zombies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Kids On Earth</dc:title>
  <dcterms:created xsi:type="dcterms:W3CDTF">2021-10-11T19:14:17Z</dcterms:created>
  <dcterms:modified xsi:type="dcterms:W3CDTF">2021-10-11T19:14:17Z</dcterms:modified>
</cp:coreProperties>
</file>