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Kids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old south graveyard    </w:t>
      </w:r>
      <w:r>
        <w:t xml:space="preserve">   Parker middle school    </w:t>
      </w:r>
      <w:r>
        <w:t xml:space="preserve">   villainous    </w:t>
      </w:r>
      <w:r>
        <w:t xml:space="preserve">   dozer    </w:t>
      </w:r>
      <w:r>
        <w:t xml:space="preserve">   oreos    </w:t>
      </w:r>
      <w:r>
        <w:t xml:space="preserve">   big mama    </w:t>
      </w:r>
      <w:r>
        <w:t xml:space="preserve">   treehouse    </w:t>
      </w:r>
      <w:r>
        <w:t xml:space="preserve">   Big Al's junkyard    </w:t>
      </w:r>
      <w:r>
        <w:t xml:space="preserve">   rover    </w:t>
      </w:r>
      <w:r>
        <w:t xml:space="preserve">   apocalypse    </w:t>
      </w:r>
      <w:r>
        <w:t xml:space="preserve">   slicer    </w:t>
      </w:r>
      <w:r>
        <w:t xml:space="preserve">   thrull    </w:t>
      </w:r>
      <w:r>
        <w:t xml:space="preserve">   parade    </w:t>
      </w:r>
      <w:r>
        <w:t xml:space="preserve">   bestiary    </w:t>
      </w:r>
      <w:r>
        <w:t xml:space="preserve">   quint    </w:t>
      </w:r>
      <w:r>
        <w:t xml:space="preserve">   monter    </w:t>
      </w:r>
      <w:r>
        <w:t xml:space="preserve">   dirk    </w:t>
      </w:r>
      <w:r>
        <w:t xml:space="preserve">   joe's pizza    </w:t>
      </w:r>
      <w:r>
        <w:t xml:space="preserve">   zombie    </w:t>
      </w:r>
      <w:r>
        <w:t xml:space="preserve">   wakefield    </w:t>
      </w:r>
      <w:r>
        <w:t xml:space="preserve">   june del toro    </w:t>
      </w:r>
      <w:r>
        <w:t xml:space="preserve">   jack sullivan    </w:t>
      </w:r>
      <w:r>
        <w:t xml:space="preserve">   blarg    </w:t>
      </w:r>
      <w:r>
        <w:t xml:space="preserve">   wormungulous    </w:t>
      </w:r>
      <w:r>
        <w:t xml:space="preserve">   humongo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Kids On Earth</dc:title>
  <dcterms:created xsi:type="dcterms:W3CDTF">2022-01-07T03:35:37Z</dcterms:created>
  <dcterms:modified xsi:type="dcterms:W3CDTF">2022-01-07T03:35:37Z</dcterms:modified>
</cp:coreProperties>
</file>