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Last Kids On Earth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BIG MAMA    </w:t>
      </w:r>
      <w:r>
        <w:t xml:space="preserve">   BLARG    </w:t>
      </w:r>
      <w:r>
        <w:t xml:space="preserve">   DIRK    </w:t>
      </w:r>
      <w:r>
        <w:t xml:space="preserve">   DOZER    </w:t>
      </w:r>
      <w:r>
        <w:t xml:space="preserve">   JACK    </w:t>
      </w:r>
      <w:r>
        <w:t xml:space="preserve">   JUNE    </w:t>
      </w:r>
      <w:r>
        <w:t xml:space="preserve">   MONSTER    </w:t>
      </w:r>
      <w:r>
        <w:t xml:space="preserve">   OREOS    </w:t>
      </w:r>
      <w:r>
        <w:t xml:space="preserve">   QUINT    </w:t>
      </w:r>
      <w:r>
        <w:t xml:space="preserve">   ROVER    </w:t>
      </w:r>
      <w:r>
        <w:t xml:space="preserve">   TREEHOUSE    </w:t>
      </w:r>
      <w:r>
        <w:t xml:space="preserve">   WAKEFIELD    </w:t>
      </w:r>
      <w:r>
        <w:t xml:space="preserve">   WALKIE    </w:t>
      </w:r>
      <w:r>
        <w:t xml:space="preserve">   WINGED WRETCHES    </w:t>
      </w:r>
      <w:r>
        <w:t xml:space="preserve">   ZOMBIE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Last Kids On Earth</dc:title>
  <dcterms:created xsi:type="dcterms:W3CDTF">2021-10-11T19:13:20Z</dcterms:created>
  <dcterms:modified xsi:type="dcterms:W3CDTF">2021-10-11T19:13:20Z</dcterms:modified>
</cp:coreProperties>
</file>