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Kids On Earth and the Nightmare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torches used to keep the zombies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object used in the race to try to win against the monsters.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Biggest of all the friendly monsters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game that is played to get across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Jack's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Zombie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Post Apocalyptic Baseball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Illustrator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Jack and his friends stay.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Dirk cosplays CONAN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monsters took up residence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town the book takes place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best game ever?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Kids On Earth and the Nightmare King</dc:title>
  <dcterms:created xsi:type="dcterms:W3CDTF">2021-10-11T19:14:26Z</dcterms:created>
  <dcterms:modified xsi:type="dcterms:W3CDTF">2021-10-11T19:14:26Z</dcterms:modified>
</cp:coreProperties>
</file>