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Kids on Earth</w:t>
      </w:r>
    </w:p>
    <w:p>
      <w:pPr>
        <w:pStyle w:val="Questions"/>
      </w:pPr>
      <w:r>
        <w:t xml:space="preserve">1. OTNMSRSE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OEAPYLPACS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LIVULESILO IRSCLE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AENEUVRSDT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DSLE THOS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KISD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NEJU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NQIUT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DRKI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SWNO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ILEFWDEAK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KOMEOATH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IVEE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ISMOBZE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</dc:title>
  <dcterms:created xsi:type="dcterms:W3CDTF">2021-11-04T03:50:39Z</dcterms:created>
  <dcterms:modified xsi:type="dcterms:W3CDTF">2021-11-04T03:50:39Z</dcterms:modified>
</cp:coreProperties>
</file>