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treehouse    </w:t>
      </w:r>
      <w:r>
        <w:t xml:space="preserve">   Big Mama    </w:t>
      </w:r>
      <w:r>
        <w:t xml:space="preserve">   Rover    </w:t>
      </w:r>
      <w:r>
        <w:t xml:space="preserve">   Blarg    </w:t>
      </w:r>
      <w:r>
        <w:t xml:space="preserve">   Ouint    </w:t>
      </w:r>
      <w:r>
        <w:t xml:space="preserve">   June    </w:t>
      </w:r>
      <w:r>
        <w:t xml:space="preserve">   Jack    </w:t>
      </w:r>
      <w:r>
        <w:t xml:space="preserve">   Dirk    </w:t>
      </w:r>
      <w:r>
        <w:t xml:space="preserve">   hero    </w:t>
      </w:r>
      <w:r>
        <w:t xml:space="preserve">   apocalypse    </w:t>
      </w:r>
      <w:r>
        <w:t xml:space="preserve">   monster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</dc:title>
  <dcterms:created xsi:type="dcterms:W3CDTF">2021-10-11T19:13:27Z</dcterms:created>
  <dcterms:modified xsi:type="dcterms:W3CDTF">2021-10-11T19:13:27Z</dcterms:modified>
</cp:coreProperties>
</file>