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Kids on Earth and The Midnight Blade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monster had the tail in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gun weapons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truck that June,Jack,Dirk,and Quint ride 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tail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little blob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kids pretend to be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monster got pulled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girl is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Jacks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trains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used the 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monster that gave Jack the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illustrators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monster drills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girl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their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was studying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hearing voices in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could control the Louisville Slicer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 and The Midnight Blade</dc:title>
  <dcterms:created xsi:type="dcterms:W3CDTF">2021-10-11T19:14:20Z</dcterms:created>
  <dcterms:modified xsi:type="dcterms:W3CDTF">2021-10-11T19:14:20Z</dcterms:modified>
</cp:coreProperties>
</file>