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Kids on Earth and the Zombie 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fat slimy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good scientist that makes all Zombie and Creature Slaying Gadgets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screaming tree that attracts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town that has been taken over by the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Jack, Dirk, and June captured this zombie to see why the zombies were going to Rezzoch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important event that happened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zombie slaying 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muscular character who is half man and half creature from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gigantic dog that you can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truck with everything to fight off zombie creatures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 and the Zombie  Parade</dc:title>
  <dcterms:created xsi:type="dcterms:W3CDTF">2021-10-11T19:13:04Z</dcterms:created>
  <dcterms:modified xsi:type="dcterms:W3CDTF">2021-10-11T19:13:04Z</dcterms:modified>
</cp:coreProperties>
</file>