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Leaf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characters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Sue's nickname for Johnsy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Old Behrman's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vine were the leaves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Johnsy want to paint?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Johnsy finally started to believe in her recovery, she asked for pillows, a mirror, milk,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Sue find Old Behrman smelling?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disease that plagued the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said Johnsy need nutrition and ___________ once she was cured.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Johnsy feels ill and weak, what is a symptom that she has?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Leaf</dc:title>
  <dcterms:created xsi:type="dcterms:W3CDTF">2022-09-03T15:15:41Z</dcterms:created>
  <dcterms:modified xsi:type="dcterms:W3CDTF">2022-09-03T15:15:41Z</dcterms:modified>
</cp:coreProperties>
</file>