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Leaf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Careless, reckless,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experienced and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heavily, tread,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from a higher place to a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 of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to fall or collapse;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small number or amount of people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energy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search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Untidy;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or dull in color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Leaf</dc:title>
  <dcterms:created xsi:type="dcterms:W3CDTF">2021-10-11T19:14:06Z</dcterms:created>
  <dcterms:modified xsi:type="dcterms:W3CDTF">2021-10-11T19:14:06Z</dcterms:modified>
</cp:coreProperties>
</file>