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Leaf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stricken    </w:t>
      </w:r>
      <w:r>
        <w:t xml:space="preserve">   ravager    </w:t>
      </w:r>
      <w:r>
        <w:t xml:space="preserve">   ripple    </w:t>
      </w:r>
      <w:r>
        <w:t xml:space="preserve">   derision    </w:t>
      </w:r>
      <w:r>
        <w:t xml:space="preserve">   dissolution    </w:t>
      </w:r>
      <w:r>
        <w:t xml:space="preserve">   acute    </w:t>
      </w:r>
      <w:r>
        <w:t xml:space="preserve">   smite    </w:t>
      </w:r>
      <w:r>
        <w:t xml:space="preserve">   scoff    </w:t>
      </w:r>
      <w:r>
        <w:t xml:space="preserve">   hermit    </w:t>
      </w:r>
      <w:r>
        <w:t xml:space="preserve">   quaint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Leaf</dc:title>
  <dcterms:created xsi:type="dcterms:W3CDTF">2021-10-11T19:13:31Z</dcterms:created>
  <dcterms:modified xsi:type="dcterms:W3CDTF">2021-10-11T19:13:31Z</dcterms:modified>
</cp:coreProperties>
</file>