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Leaf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the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at Sue's to check on Johnsy'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did the disease entered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did Johnsy wants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Johnsy looked at the 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street did the girls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Old Behrman's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doctor said Johnsy needs nutrition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Behrman's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what time did the doctor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Sue find Old Behrman smelling?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girls came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Johnsy and Sue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disease that plagued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season did the two girls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Johnsy want to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one of the girls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vine where the leaves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Sue and Johnsy lived at the top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Old Behrman's masterpiece?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the title: "The ____ Leaf"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village the characters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color of the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Old Behman want to paint someday?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Johnsy feels sick and weak, what is the symptom that she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get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Johnsy's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Leaf</dc:title>
  <dcterms:created xsi:type="dcterms:W3CDTF">2021-10-11T19:13:48Z</dcterms:created>
  <dcterms:modified xsi:type="dcterms:W3CDTF">2021-10-11T19:13:48Z</dcterms:modified>
</cp:coreProperties>
</file>