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Lecture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keep waiting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You're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what they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Not what they 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Clichés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It will come out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Whether you think you or you cant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two-way street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Randy's favorite movie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Showing respect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students win the penguin award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Randy get his students attention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 on the 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Randy'a advice about the thank you notes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By failing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Loyalty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Destroying VCR's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We're here to teach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nurture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Lecture</dc:title>
  <dcterms:created xsi:type="dcterms:W3CDTF">2021-10-11T19:13:10Z</dcterms:created>
  <dcterms:modified xsi:type="dcterms:W3CDTF">2021-10-11T19:13:10Z</dcterms:modified>
</cp:coreProperties>
</file>