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Lecture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scheming, devious, sneaky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honest critic; one who criticizes with severity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extended period of leave from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interpretation of words and sentences;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conduct that emphasizes being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perfect example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funny or satirical imitation;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appearance conveyed by one's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weakening,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relieving the symptoms but not curing the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irresistible urge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possible future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purifying a substance, cleansing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instinctive and emotional, rather than intellectual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bold and forward; confident and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confirmation or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often repeated word or phrase; a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unusually advanced in development, especially mentally; 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warehouse of military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adapt to a new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handsome young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widely known and spoken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enjoying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doctor who treats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constantly,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persistent determination; character that won't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understand; to comprehend</w:t>
            </w:r>
          </w:p>
        </w:tc>
      </w:tr>
    </w:tbl>
    <w:p>
      <w:pPr>
        <w:pStyle w:val="WordBankLarge"/>
      </w:pPr>
      <w:r>
        <w:t xml:space="preserve">   acclimate    </w:t>
      </w:r>
      <w:r>
        <w:t xml:space="preserve">   adonis    </w:t>
      </w:r>
      <w:r>
        <w:t xml:space="preserve">   arsenal    </w:t>
      </w:r>
      <w:r>
        <w:t xml:space="preserve">   compulsion    </w:t>
      </w:r>
      <w:r>
        <w:t xml:space="preserve">   contingency    </w:t>
      </w:r>
      <w:r>
        <w:t xml:space="preserve">   debilitating    </w:t>
      </w:r>
      <w:r>
        <w:t xml:space="preserve">   distillation    </w:t>
      </w:r>
      <w:r>
        <w:t xml:space="preserve">   Dutch Uncle    </w:t>
      </w:r>
      <w:r>
        <w:t xml:space="preserve">   epiphany    </w:t>
      </w:r>
      <w:r>
        <w:t xml:space="preserve">   epitome    </w:t>
      </w:r>
      <w:r>
        <w:t xml:space="preserve">   fathom    </w:t>
      </w:r>
      <w:r>
        <w:t xml:space="preserve">   gravitas    </w:t>
      </w:r>
      <w:r>
        <w:t xml:space="preserve">   gregarious    </w:t>
      </w:r>
      <w:r>
        <w:t xml:space="preserve">   incessantly    </w:t>
      </w:r>
      <w:r>
        <w:t xml:space="preserve">   Machiavellian    </w:t>
      </w:r>
      <w:r>
        <w:t xml:space="preserve">   mantra    </w:t>
      </w:r>
      <w:r>
        <w:t xml:space="preserve">   oncologist    </w:t>
      </w:r>
      <w:r>
        <w:t xml:space="preserve">   palliative    </w:t>
      </w:r>
      <w:r>
        <w:t xml:space="preserve">   parody    </w:t>
      </w:r>
      <w:r>
        <w:t xml:space="preserve">   pragmatism    </w:t>
      </w:r>
      <w:r>
        <w:t xml:space="preserve">   precocious    </w:t>
      </w:r>
      <w:r>
        <w:t xml:space="preserve">   presumptuous    </w:t>
      </w:r>
      <w:r>
        <w:t xml:space="preserve">   proverbial    </w:t>
      </w:r>
      <w:r>
        <w:t xml:space="preserve">   sabbatical    </w:t>
      </w:r>
      <w:r>
        <w:t xml:space="preserve">   semantics    </w:t>
      </w:r>
      <w:r>
        <w:t xml:space="preserve">   tenacity    </w:t>
      </w:r>
      <w:r>
        <w:t xml:space="preserve">   validation    </w:t>
      </w:r>
      <w:r>
        <w:t xml:space="preserve">   visage    </w:t>
      </w:r>
      <w:r>
        <w:t xml:space="preserve">   viscerally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Lecture Vocabulary</dc:title>
  <dcterms:created xsi:type="dcterms:W3CDTF">2021-10-11T19:13:46Z</dcterms:created>
  <dcterms:modified xsi:type="dcterms:W3CDTF">2021-10-11T19:13:46Z</dcterms:modified>
</cp:coreProperties>
</file>