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Musketeer Double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do something or act in a particular way, especially as a faculty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armed with a musket.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military force equipped for fighting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building with thick walls, battlements, towers, and in many cases a moat.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and distinct period of history.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armed conflict between different nations or states or different groups within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Hypothetical transport through time into the past or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expose (one's country, a group, or a person) to danger by treacherously giving information to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or arduous search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ruler of an independent state, especially one who inherits the position by right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metal blade.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Musketeer Double Cross</dc:title>
  <dcterms:created xsi:type="dcterms:W3CDTF">2021-10-11T19:12:54Z</dcterms:created>
  <dcterms:modified xsi:type="dcterms:W3CDTF">2021-10-11T19:12:54Z</dcterms:modified>
</cp:coreProperties>
</file>