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Musketeer Traitor's Chase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TRUST    </w:t>
      </w:r>
      <w:r>
        <w:t xml:space="preserve">   TRAITOR    </w:t>
      </w:r>
      <w:r>
        <w:t xml:space="preserve">   RICHELIEU    </w:t>
      </w:r>
      <w:r>
        <w:t xml:space="preserve">   PRISON    </w:t>
      </w:r>
      <w:r>
        <w:t xml:space="preserve">   PORTHOS    </w:t>
      </w:r>
      <w:r>
        <w:t xml:space="preserve">   MUSKETEERS    </w:t>
      </w:r>
      <w:r>
        <w:t xml:space="preserve">   MILADY    </w:t>
      </w:r>
      <w:r>
        <w:t xml:space="preserve">   MICHEL    </w:t>
      </w:r>
      <w:r>
        <w:t xml:space="preserve">   FRANCE    </w:t>
      </w:r>
      <w:r>
        <w:t xml:space="preserve">   MEDIEVAL    </w:t>
      </w:r>
      <w:r>
        <w:t xml:space="preserve">   LA MORT    </w:t>
      </w:r>
      <w:r>
        <w:t xml:space="preserve">   KING PHILLIP    </w:t>
      </w:r>
      <w:r>
        <w:t xml:space="preserve">   GREG    </w:t>
      </w:r>
      <w:r>
        <w:t xml:space="preserve">   FENCING    </w:t>
      </w:r>
      <w:r>
        <w:t xml:space="preserve">   DEVIL'S STONE    </w:t>
      </w:r>
      <w:r>
        <w:t xml:space="preserve">   CATHERINE    </w:t>
      </w:r>
      <w:r>
        <w:t xml:space="preserve">   ATHOS    </w:t>
      </w:r>
      <w:r>
        <w:t xml:space="preserve">   ARMY    </w:t>
      </w:r>
      <w:r>
        <w:t xml:space="preserve">   ARAMIS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Musketeer Traitor's Chase Word Search</dc:title>
  <dcterms:created xsi:type="dcterms:W3CDTF">2021-10-11T19:14:22Z</dcterms:created>
  <dcterms:modified xsi:type="dcterms:W3CDTF">2021-10-11T19:14:22Z</dcterms:modified>
</cp:coreProperties>
</file>