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Olpymipan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Annabeth    </w:t>
      </w:r>
      <w:r>
        <w:t xml:space="preserve">   CampHalfBlood    </w:t>
      </w:r>
      <w:r>
        <w:t xml:space="preserve">   Chiron    </w:t>
      </w:r>
      <w:r>
        <w:t xml:space="preserve">   Demigod    </w:t>
      </w:r>
      <w:r>
        <w:t xml:space="preserve">   EmpireStateBuilding    </w:t>
      </w:r>
      <w:r>
        <w:t xml:space="preserve">   Ethan    </w:t>
      </w:r>
      <w:r>
        <w:t xml:space="preserve">   GreatProphecy    </w:t>
      </w:r>
      <w:r>
        <w:t xml:space="preserve">   Grover    </w:t>
      </w:r>
      <w:r>
        <w:t xml:space="preserve">   Kronos    </w:t>
      </w:r>
      <w:r>
        <w:t xml:space="preserve">   Luke    </w:t>
      </w:r>
      <w:r>
        <w:t xml:space="preserve">   MountOlympus    </w:t>
      </w:r>
      <w:r>
        <w:t xml:space="preserve">   NewYorkCity    </w:t>
      </w:r>
      <w:r>
        <w:t xml:space="preserve">   Percy    </w:t>
      </w:r>
      <w:r>
        <w:t xml:space="preserve">   Poseidon    </w:t>
      </w:r>
      <w:r>
        <w:t xml:space="preserve">   Thalia    </w:t>
      </w:r>
      <w:r>
        <w:t xml:space="preserve">   Tyson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Olpymipan Word Search</dc:title>
  <dcterms:created xsi:type="dcterms:W3CDTF">2021-10-11T19:12:41Z</dcterms:created>
  <dcterms:modified xsi:type="dcterms:W3CDTF">2021-10-11T19:12:41Z</dcterms:modified>
</cp:coreProperties>
</file>