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Last Olympian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Percy Jackson can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Kronos and all the other powerful monsters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Nico was the son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Percy's dad/ 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gods are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spy before she died pretending to be Clarisse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Percy became invincible with the curse of Achilles when he bathed in the River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Luke turn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Percy's magical sword's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Hermes and May Castellan are the parents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How many half-bloods came to fight to begin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Percy and Grover share an ______ link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half-blood children of ____  wouldn't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mortal girl that can see through the mist and is the new oracle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Olympian</dc:title>
  <dcterms:created xsi:type="dcterms:W3CDTF">2021-10-11T19:14:01Z</dcterms:created>
  <dcterms:modified xsi:type="dcterms:W3CDTF">2021-10-11T19:14:01Z</dcterms:modified>
</cp:coreProperties>
</file>