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Olympian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Styx    </w:t>
      </w:r>
      <w:r>
        <w:t xml:space="preserve">   Pandora    </w:t>
      </w:r>
      <w:r>
        <w:t xml:space="preserve">   Pithos    </w:t>
      </w:r>
      <w:r>
        <w:t xml:space="preserve">   Blackjack    </w:t>
      </w:r>
      <w:r>
        <w:t xml:space="preserve">   fortywarriors    </w:t>
      </w:r>
      <w:r>
        <w:t xml:space="preserve">   cursedblade    </w:t>
      </w:r>
      <w:r>
        <w:t xml:space="preserve">   Riptide    </w:t>
      </w:r>
      <w:r>
        <w:t xml:space="preserve">   PaulBlofis    </w:t>
      </w:r>
      <w:r>
        <w:t xml:space="preserve">   empathylink    </w:t>
      </w:r>
      <w:r>
        <w:t xml:space="preserve">   Beckendorf    </w:t>
      </w:r>
      <w:r>
        <w:t xml:space="preserve">   Rachel    </w:t>
      </w:r>
      <w:r>
        <w:t xml:space="preserve">   Annabeth    </w:t>
      </w:r>
      <w:r>
        <w:t xml:space="preserve">   LukeCastellan    </w:t>
      </w:r>
      <w:r>
        <w:t xml:space="preserve">   Silena    </w:t>
      </w:r>
      <w:r>
        <w:t xml:space="preserve">   Typhon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Olympian</dc:title>
  <dcterms:created xsi:type="dcterms:W3CDTF">2021-10-11T19:14:03Z</dcterms:created>
  <dcterms:modified xsi:type="dcterms:W3CDTF">2021-10-11T19:14:03Z</dcterms:modified>
</cp:coreProperties>
</file>