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Olympian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earth godess, who wants to destroy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Frank’s life depends on a burnt piece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Greek demigod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ship that Leo constructed?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Piper has a special talent where she can make people do whatever she says,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Jason’s father, Zeus(Jupiter) is the god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Hazel can make what precious items appear from the ground?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Thaila Grace has a brother, who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daughter of Athena calls Percy what silly name sometimes?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godess of earth uses what from the demigods to help herself awaken?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 Zhang has a special gift, which enables to turn into any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Hazel’s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Camp Jupiter is a camp for what type of demigods?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Percy Jackson’s father, god of the sea, is named what in Greek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Percy likes which girl that has blond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Olympian</dc:title>
  <dcterms:created xsi:type="dcterms:W3CDTF">2021-10-11T19:14:31Z</dcterms:created>
  <dcterms:modified xsi:type="dcterms:W3CDTF">2021-10-11T19:14:31Z</dcterms:modified>
</cp:coreProperties>
</file>