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Olympian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KRONOS    </w:t>
      </w:r>
      <w:r>
        <w:t xml:space="preserve">   STYX    </w:t>
      </w:r>
      <w:r>
        <w:t xml:space="preserve">   SPY    </w:t>
      </w:r>
      <w:r>
        <w:t xml:space="preserve">   BLADE    </w:t>
      </w:r>
      <w:r>
        <w:t xml:space="preserve">   MANHATTAN    </w:t>
      </w:r>
      <w:r>
        <w:t xml:space="preserve">   OLYMPUS    </w:t>
      </w:r>
      <w:r>
        <w:t xml:space="preserve">   PERCY    </w:t>
      </w:r>
      <w:r>
        <w:t xml:space="preserve">   PROPHECY    </w:t>
      </w:r>
      <w:r>
        <w:t xml:space="preserve">   WAR    </w:t>
      </w:r>
      <w:r>
        <w:t xml:space="preserve">  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Olympian</dc:title>
  <dcterms:created xsi:type="dcterms:W3CDTF">2021-10-11T19:12:44Z</dcterms:created>
  <dcterms:modified xsi:type="dcterms:W3CDTF">2021-10-11T19:12:44Z</dcterms:modified>
</cp:coreProperties>
</file>