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Olympian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Percy's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Daughter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Kingdom of the Olympians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 between a man and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Zeus, Poseidon, and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fire and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Percy's Achilles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 for Greek demigods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strategy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Olympian Crossword Puzzle</dc:title>
  <dcterms:created xsi:type="dcterms:W3CDTF">2021-10-11T19:14:10Z</dcterms:created>
  <dcterms:modified xsi:type="dcterms:W3CDTF">2021-10-11T19:14:10Z</dcterms:modified>
</cp:coreProperties>
</file>