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Wendy Mass    </w:t>
      </w:r>
      <w:r>
        <w:t xml:space="preserve">   Summer    </w:t>
      </w:r>
      <w:r>
        <w:t xml:space="preserve">   Willow Falls    </w:t>
      </w:r>
      <w:r>
        <w:t xml:space="preserve">   Spell    </w:t>
      </w:r>
      <w:r>
        <w:t xml:space="preserve">   Angelina    </w:t>
      </w:r>
      <w:r>
        <w:t xml:space="preserve">   Present    </w:t>
      </w:r>
      <w:r>
        <w:t xml:space="preserve">   Last    </w:t>
      </w:r>
      <w:r>
        <w:t xml:space="preserve">   The    </w:t>
      </w:r>
      <w:r>
        <w:t xml:space="preserve">   Witch    </w:t>
      </w:r>
      <w:r>
        <w:t xml:space="preserve">   Travel    </w:t>
      </w:r>
      <w:r>
        <w:t xml:space="preserve">   Connor    </w:t>
      </w:r>
      <w:r>
        <w:t xml:space="preserve">   Leo    </w:t>
      </w:r>
      <w:r>
        <w:t xml:space="preserve">   Grace    </w:t>
      </w:r>
      <w:r>
        <w:t xml:space="preserve">   Amanda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Present</dc:title>
  <dcterms:created xsi:type="dcterms:W3CDTF">2021-10-11T19:13:01Z</dcterms:created>
  <dcterms:modified xsi:type="dcterms:W3CDTF">2021-10-11T19:13:01Z</dcterms:modified>
</cp:coreProperties>
</file>