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Present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town the story takes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kept Amanda and Leo from being recognized?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Grace’s body after Angelina put a spell on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Grace’s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shape of Angelina’s birthmark?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Amanda and Leo travel to find the cure for Grace?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all the characters teach that is the most important to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Amanda and Leo use to communicate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all the characters say there are none of in Willow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special spot Amanda and Leo always met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Present </dc:title>
  <dcterms:created xsi:type="dcterms:W3CDTF">2021-10-11T19:13:22Z</dcterms:created>
  <dcterms:modified xsi:type="dcterms:W3CDTF">2021-10-11T19:13:22Z</dcterms:modified>
</cp:coreProperties>
</file>