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Last Puzzle for Nurses Week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 Duplooy loves to listen to ______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Thank you everyone for all your hard work every day, happy ______ week!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 Parker rarely answers her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Tim can be found getting _____ and ______ in acute every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 ______ once gave Perty a gentle slap on the buttocks in which Perty replied "Dr I am a virgin!"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 Walsh's licence plate says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once gave Dr Forder a stern talking to over the phone telling him that he cannot speak to her the way he did!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 Brussow loves spending his days away on the farm with his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doctors know not to pick a fight with  ______ becuase they all know she is always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days in ER are ususally busy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Dr_____ once slipped while running outside and needed stitches in 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often call Cecilia the " ____ dealer" of the North West Health Center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Puzzle for Nurses Week 2019</dc:title>
  <dcterms:created xsi:type="dcterms:W3CDTF">2021-10-11T19:14:08Z</dcterms:created>
  <dcterms:modified xsi:type="dcterms:W3CDTF">2021-10-11T19:14:08Z</dcterms:modified>
</cp:coreProperties>
</file>