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Shall be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SELFLESS    </w:t>
      </w:r>
      <w:r>
        <w:t xml:space="preserve">   FORGIVNESS    </w:t>
      </w:r>
      <w:r>
        <w:t xml:space="preserve">   KINGDOM    </w:t>
      </w:r>
      <w:r>
        <w:t xml:space="preserve">   DISCIPLES    </w:t>
      </w:r>
      <w:r>
        <w:t xml:space="preserve">   HUMILITY    </w:t>
      </w:r>
      <w:r>
        <w:t xml:space="preserve">   LAST    </w:t>
      </w:r>
      <w:r>
        <w:t xml:space="preserve">   FIRST    </w:t>
      </w:r>
      <w:r>
        <w:t xml:space="preserve">   OTHERS    </w:t>
      </w:r>
      <w:r>
        <w:t xml:space="preserve">   SERVANT    </w:t>
      </w:r>
      <w:r>
        <w:t xml:space="preserve">   JESUS    </w:t>
      </w:r>
      <w:r>
        <w:t xml:space="preserve">   JOHN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Shall be First</dc:title>
  <dcterms:created xsi:type="dcterms:W3CDTF">2021-10-11T19:13:08Z</dcterms:created>
  <dcterms:modified xsi:type="dcterms:W3CDTF">2021-10-11T19:13:08Z</dcterms:modified>
</cp:coreProperties>
</file>