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Last Song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eats the turtle eggs?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Ronnie’s mom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Ronnie finish for her dad before he 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college did Ronnie get excepted too?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turtles were endangered?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plans to save the turtles?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the turtle 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Blazed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Pays for churches repairs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Parents own the motel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surprises Ronnie in NYC?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Marcus do for entertainment on the boardwalk?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wills dad do for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pays for Ronnie’s dress for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story’s main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spilt on Ronnie?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says that they’ll be the light in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instrument did Ronnie play since she was little?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starts and sets the church on fire?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Song</dc:title>
  <dcterms:created xsi:type="dcterms:W3CDTF">2021-10-11T19:14:15Z</dcterms:created>
  <dcterms:modified xsi:type="dcterms:W3CDTF">2021-10-11T19:14:15Z</dcterms:modified>
</cp:coreProperties>
</file>