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parents    </w:t>
      </w:r>
      <w:r>
        <w:t xml:space="preserve">   fires    </w:t>
      </w:r>
      <w:r>
        <w:t xml:space="preserve">   swimming    </w:t>
      </w:r>
      <w:r>
        <w:t xml:space="preserve">   truth    </w:t>
      </w:r>
      <w:r>
        <w:t xml:space="preserve">   lies    </w:t>
      </w:r>
      <w:r>
        <w:t xml:space="preserve">   night    </w:t>
      </w:r>
      <w:r>
        <w:t xml:space="preserve">   day    </w:t>
      </w:r>
      <w:r>
        <w:t xml:space="preserve">   memories    </w:t>
      </w:r>
      <w:r>
        <w:t xml:space="preserve">   heart breaks    </w:t>
      </w:r>
      <w:r>
        <w:t xml:space="preserve">   sand    </w:t>
      </w:r>
      <w:r>
        <w:t xml:space="preserve">   vacation    </w:t>
      </w:r>
      <w:r>
        <w:t xml:space="preserve">   church    </w:t>
      </w:r>
      <w:r>
        <w:t xml:space="preserve">   music    </w:t>
      </w:r>
      <w:r>
        <w:t xml:space="preserve">   ocean    </w:t>
      </w:r>
      <w:r>
        <w:t xml:space="preserve">   friends    </w:t>
      </w:r>
      <w:r>
        <w:t xml:space="preserve">   water    </w:t>
      </w:r>
      <w:r>
        <w:t xml:space="preserve">   pier    </w:t>
      </w:r>
      <w:r>
        <w:t xml:space="preserve">   happiness    </w:t>
      </w:r>
      <w:r>
        <w:t xml:space="preserve">   pain    </w:t>
      </w:r>
      <w:r>
        <w:t xml:space="preserve">   wrightsville    </w:t>
      </w:r>
      <w:r>
        <w:t xml:space="preserve">   august    </w:t>
      </w:r>
      <w:r>
        <w:t xml:space="preserve">   july    </w:t>
      </w:r>
      <w:r>
        <w:t xml:space="preserve">   piano    </w:t>
      </w:r>
      <w:r>
        <w:t xml:space="preserve">   family    </w:t>
      </w:r>
      <w:r>
        <w:t xml:space="preserve">   summer    </w:t>
      </w:r>
      <w:r>
        <w:t xml:space="preserve">   north carolina    </w:t>
      </w:r>
      <w:r>
        <w:t xml:space="preserve">   love    </w:t>
      </w:r>
      <w:r>
        <w:t xml:space="preserve">   new york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Song </dc:title>
  <dcterms:created xsi:type="dcterms:W3CDTF">2021-10-11T19:13:12Z</dcterms:created>
  <dcterms:modified xsi:type="dcterms:W3CDTF">2021-10-11T19:13:12Z</dcterms:modified>
</cp:coreProperties>
</file>