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Last Song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Aquarium    </w:t>
      </w:r>
      <w:r>
        <w:t xml:space="preserve">   Auto-shop    </w:t>
      </w:r>
      <w:r>
        <w:t xml:space="preserve">   Beach    </w:t>
      </w:r>
      <w:r>
        <w:t xml:space="preserve">   Boardwalk    </w:t>
      </w:r>
      <w:r>
        <w:t xml:space="preserve">   Church    </w:t>
      </w:r>
      <w:r>
        <w:t xml:space="preserve">   Juilliard    </w:t>
      </w:r>
      <w:r>
        <w:t xml:space="preserve">   Milkshake    </w:t>
      </w:r>
      <w:r>
        <w:t xml:space="preserve">   Miller    </w:t>
      </w:r>
      <w:r>
        <w:t xml:space="preserve">   Mud fight    </w:t>
      </w:r>
      <w:r>
        <w:t xml:space="preserve">   North Carolina    </w:t>
      </w:r>
      <w:r>
        <w:t xml:space="preserve">   NYC    </w:t>
      </w:r>
      <w:r>
        <w:t xml:space="preserve">   Piano    </w:t>
      </w:r>
      <w:r>
        <w:t xml:space="preserve">   Pier    </w:t>
      </w:r>
      <w:r>
        <w:t xml:space="preserve">   Ronnie    </w:t>
      </w:r>
      <w:r>
        <w:t xml:space="preserve">   Sparks    </w:t>
      </w:r>
      <w:r>
        <w:t xml:space="preserve">   Stained glass    </w:t>
      </w:r>
      <w:r>
        <w:t xml:space="preserve">   Turtles    </w:t>
      </w:r>
      <w:r>
        <w:t xml:space="preserve">   Volleyball    </w:t>
      </w:r>
      <w:r>
        <w:t xml:space="preserve">   Wedding    </w:t>
      </w:r>
      <w:r>
        <w:t xml:space="preserve">   Will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Last Song</dc:title>
  <dcterms:created xsi:type="dcterms:W3CDTF">2021-10-11T19:13:29Z</dcterms:created>
  <dcterms:modified xsi:type="dcterms:W3CDTF">2021-10-11T19:13:29Z</dcterms:modified>
</cp:coreProperties>
</file>