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Last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Ronnie and Wills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helped Steve create the windows?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event does Ronnie go to where she needs a fancy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were will and Ronnie late to meeting his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sport does Will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helps Ronnie find the perfect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Steve's old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Steve creating windows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 Ronnie and Blaze become friends?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food does Steve (her dad) try to give her not knowing her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did Ronnie try to save from being eaten?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big secret Ronnie's dad kept from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Ronnie first use to try and save the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Ronnie not have a good first impression on Will's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Ronnie's secret talent?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nice gesture does Ronnie do for Blaze?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song did Ronnie and Will sing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Will spill on Ronnie the first time they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Ronnie have to move to for the summer when she was 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Ronnie move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Song</dc:title>
  <dcterms:created xsi:type="dcterms:W3CDTF">2021-10-11T19:13:13Z</dcterms:created>
  <dcterms:modified xsi:type="dcterms:W3CDTF">2021-10-11T19:13:13Z</dcterms:modified>
</cp:coreProperties>
</file>