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Song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Ronnie's father's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Ronnie's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that Ronnie spent with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Ronnie's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Ronnie's parents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Ronnie's dad is making a window for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where Ronnie's father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Ronnies father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of the song Ronnie's dad wrote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 Will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Ronnie and Will go on 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Ronnie is accepted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Ronnie gets arrested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that Ronnie's dad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Ronnie and Will meet he spills a ....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"date" Ronnie and Will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Ronnie is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Ronnie finds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turtle eggs Ronnie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Ronnie and Will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 </dc:title>
  <dcterms:created xsi:type="dcterms:W3CDTF">2021-10-11T19:13:29Z</dcterms:created>
  <dcterms:modified xsi:type="dcterms:W3CDTF">2021-10-11T19:13:29Z</dcterms:modified>
</cp:coreProperties>
</file>