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Spin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decrease an emotion or quality.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Pause or hold back in uncertainty or unwillingness.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extreme tiredness.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forceful, passionate, or intense manner; with great feeling.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enthusiastically or passionately.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speed or urgency; hurriedly.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Unwilling or unable to believe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lacks strength or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no purpose or reason, aimlessly or lazily.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Spin Vocabulary</dc:title>
  <dcterms:created xsi:type="dcterms:W3CDTF">2021-10-11T19:14:31Z</dcterms:created>
  <dcterms:modified xsi:type="dcterms:W3CDTF">2021-10-11T19:14:31Z</dcterms:modified>
</cp:coreProperties>
</file>