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basement    </w:t>
      </w:r>
      <w:r>
        <w:t xml:space="preserve">   block    </w:t>
      </w:r>
      <w:r>
        <w:t xml:space="preserve">   blood    </w:t>
      </w:r>
      <w:r>
        <w:t xml:space="preserve">   Bronx    </w:t>
      </w:r>
      <w:r>
        <w:t xml:space="preserve">   bullet    </w:t>
      </w:r>
      <w:r>
        <w:t xml:space="preserve">   candystore    </w:t>
      </w:r>
      <w:r>
        <w:t xml:space="preserve">   cartridge    </w:t>
      </w:r>
      <w:r>
        <w:t xml:space="preserve">   chamber    </w:t>
      </w:r>
      <w:r>
        <w:t xml:space="preserve">   club    </w:t>
      </w:r>
      <w:r>
        <w:t xml:space="preserve">   Danny    </w:t>
      </w:r>
      <w:r>
        <w:t xml:space="preserve">   duty    </w:t>
      </w:r>
      <w:r>
        <w:t xml:space="preserve">   enemy    </w:t>
      </w:r>
      <w:r>
        <w:t xml:space="preserve">   family    </w:t>
      </w:r>
      <w:r>
        <w:t xml:space="preserve">   friend    </w:t>
      </w:r>
      <w:r>
        <w:t xml:space="preserve">   girlfriend    </w:t>
      </w:r>
      <w:r>
        <w:t xml:space="preserve">   green    </w:t>
      </w:r>
      <w:r>
        <w:t xml:space="preserve">   gun    </w:t>
      </w:r>
      <w:r>
        <w:t xml:space="preserve">   jacket    </w:t>
      </w:r>
      <w:r>
        <w:t xml:space="preserve">   Juana    </w:t>
      </w:r>
      <w:r>
        <w:t xml:space="preserve">   opposite    </w:t>
      </w:r>
      <w:r>
        <w:t xml:space="preserve">   orange    </w:t>
      </w:r>
      <w:r>
        <w:t xml:space="preserve">   Roulette    </w:t>
      </w:r>
      <w:r>
        <w:t xml:space="preserve">   rumble    </w:t>
      </w:r>
      <w:r>
        <w:t xml:space="preserve">   Russian    </w:t>
      </w:r>
      <w:r>
        <w:t xml:space="preserve">   shock    </w:t>
      </w:r>
      <w:r>
        <w:t xml:space="preserve">   spin    </w:t>
      </w:r>
      <w:r>
        <w:t xml:space="preserve">   Sunday    </w:t>
      </w:r>
      <w:r>
        <w:t xml:space="preserve">   Tigo    </w:t>
      </w:r>
      <w:r>
        <w:t xml:space="preserve">   turkey    </w:t>
      </w:r>
      <w:r>
        <w:t xml:space="preserve">   weeping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Spin</dc:title>
  <dcterms:created xsi:type="dcterms:W3CDTF">2021-10-11T19:14:00Z</dcterms:created>
  <dcterms:modified xsi:type="dcterms:W3CDTF">2021-10-11T19:14:00Z</dcterms:modified>
</cp:coreProperties>
</file>