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Star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 and Cassie's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Ringers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lieutenant that was sent to kill Evan Walker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carvings in the arms of all squad 19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Ringer's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a copy of consciousness of a persons that is ever plugged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Sam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Dumbo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aliens that took over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Zombie will find Ringer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Cassie called herself when she was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Silencer that cared for Cassie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Parish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that called Sam's teddy bear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Silencers main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that Ben buried in Urbana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Sam's teddy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Star Crossword Puzzle</dc:title>
  <dcterms:created xsi:type="dcterms:W3CDTF">2021-10-11T19:13:38Z</dcterms:created>
  <dcterms:modified xsi:type="dcterms:W3CDTF">2021-10-11T19:13:38Z</dcterms:modified>
</cp:coreProperties>
</file>