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Straw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grateful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Trustworthy or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produces an item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or 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Firmness,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grow or become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a desired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Suspicious of a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found seen or understood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Straw</dc:title>
  <dcterms:created xsi:type="dcterms:W3CDTF">2021-10-11T19:13:17Z</dcterms:created>
  <dcterms:modified xsi:type="dcterms:W3CDTF">2021-10-11T19:13:17Z</dcterms:modified>
</cp:coreProperties>
</file>