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Supper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Memory    </w:t>
      </w:r>
      <w:r>
        <w:t xml:space="preserve">   New Testament    </w:t>
      </w:r>
      <w:r>
        <w:t xml:space="preserve">   Thanks    </w:t>
      </w:r>
      <w:r>
        <w:t xml:space="preserve">   Table    </w:t>
      </w:r>
      <w:r>
        <w:t xml:space="preserve">   Lord    </w:t>
      </w:r>
      <w:r>
        <w:t xml:space="preserve">   Wine    </w:t>
      </w:r>
      <w:r>
        <w:t xml:space="preserve">   Upper Room    </w:t>
      </w:r>
      <w:r>
        <w:t xml:space="preserve">   Son of Man    </w:t>
      </w:r>
      <w:r>
        <w:t xml:space="preserve">   Sins    </w:t>
      </w:r>
      <w:r>
        <w:t xml:space="preserve">   Remission    </w:t>
      </w:r>
      <w:r>
        <w:t xml:space="preserve">   Poured    </w:t>
      </w:r>
      <w:r>
        <w:t xml:space="preserve">   Remembrance    </w:t>
      </w:r>
      <w:r>
        <w:t xml:space="preserve">   Prepare    </w:t>
      </w:r>
      <w:r>
        <w:t xml:space="preserve">   Father    </w:t>
      </w:r>
      <w:r>
        <w:t xml:space="preserve">   Last Supper    </w:t>
      </w:r>
      <w:r>
        <w:t xml:space="preserve">   Eat    </w:t>
      </w:r>
      <w:r>
        <w:t xml:space="preserve">   Disciples    </w:t>
      </w:r>
      <w:r>
        <w:t xml:space="preserve">   Broken    </w:t>
      </w:r>
      <w:r>
        <w:t xml:space="preserve">   Bread    </w:t>
      </w:r>
      <w:r>
        <w:t xml:space="preserve">   Body    </w:t>
      </w:r>
      <w:r>
        <w:t xml:space="preserve">   Blood    </w:t>
      </w:r>
      <w:r>
        <w:t xml:space="preserve">   Blessed    </w:t>
      </w:r>
      <w:r>
        <w:t xml:space="preserve">   BETRAY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Supper</dc:title>
  <dcterms:created xsi:type="dcterms:W3CDTF">2021-10-11T19:14:17Z</dcterms:created>
  <dcterms:modified xsi:type="dcterms:W3CDTF">2021-10-11T19:14:17Z</dcterms:modified>
</cp:coreProperties>
</file>