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began to do this to His disciples' feet (John 13:5)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Spiritual song (Matthew 26:30)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absorbent cloth for wiping and drying (John 13:4)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by the juice (Matthew 26:28)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left this for His disciples (John 13:5)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are when we follow Jesus' example (John 13:17)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of the Passover meal (Matthew 26:20)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disciples at last supper (Matthew 26:20)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3-word name for Jesus (Matthew 26:24)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Prepared the Passover supper (Matthew 26:19)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Shallow pan that holds water for washing (John 13:5)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that grows in clusters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Jesus did to the bread (Matthew 26:26)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Represented by the bread (Matthew 26:26)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Disciple that betrayed Jesus (Matthew 26:25)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Prompted Judas to betray Jesus (John 13:2)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2021-10-11T19:14:33Z</dcterms:created>
  <dcterms:modified xsi:type="dcterms:W3CDTF">2021-10-11T19:14:33Z</dcterms:modified>
</cp:coreProperties>
</file>