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Last Supper, Our First Mass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Apostles    </w:t>
      </w:r>
      <w:r>
        <w:t xml:space="preserve">   Blessed    </w:t>
      </w:r>
      <w:r>
        <w:t xml:space="preserve">   Blood    </w:t>
      </w:r>
      <w:r>
        <w:t xml:space="preserve">   Body    </w:t>
      </w:r>
      <w:r>
        <w:t xml:space="preserve">   Bread    </w:t>
      </w:r>
      <w:r>
        <w:t xml:space="preserve">   Communion    </w:t>
      </w:r>
      <w:r>
        <w:t xml:space="preserve">   Corinthians    </w:t>
      </w:r>
      <w:r>
        <w:t xml:space="preserve">   Covenant    </w:t>
      </w:r>
      <w:r>
        <w:t xml:space="preserve">   Forgiveness    </w:t>
      </w:r>
      <w:r>
        <w:t xml:space="preserve">   Holy Eucharist    </w:t>
      </w:r>
      <w:r>
        <w:t xml:space="preserve">   Holy Thursday    </w:t>
      </w:r>
      <w:r>
        <w:t xml:space="preserve">   Jesus    </w:t>
      </w:r>
      <w:r>
        <w:t xml:space="preserve">   John    </w:t>
      </w:r>
      <w:r>
        <w:t xml:space="preserve">   Last Supper    </w:t>
      </w:r>
      <w:r>
        <w:t xml:space="preserve">   Passover    </w:t>
      </w:r>
      <w:r>
        <w:t xml:space="preserve">   Remembrance    </w:t>
      </w:r>
      <w:r>
        <w:t xml:space="preserve">   Sin    </w:t>
      </w:r>
      <w:r>
        <w:t xml:space="preserve">   Wine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Last Supper, Our First Mass</dc:title>
  <dcterms:created xsi:type="dcterms:W3CDTF">2022-01-16T03:28:58Z</dcterms:created>
  <dcterms:modified xsi:type="dcterms:W3CDTF">2022-01-16T03:28:58Z</dcterms:modified>
</cp:coreProperties>
</file>