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Last Supper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BLOOD    </w:t>
      </w:r>
      <w:r>
        <w:t xml:space="preserve">   BREAD    </w:t>
      </w:r>
      <w:r>
        <w:t xml:space="preserve">   BROKEN    </w:t>
      </w:r>
      <w:r>
        <w:t xml:space="preserve">   COMMUNION    </w:t>
      </w:r>
      <w:r>
        <w:t xml:space="preserve">   COVENANT    </w:t>
      </w:r>
      <w:r>
        <w:t xml:space="preserve">   CUP    </w:t>
      </w:r>
      <w:r>
        <w:t xml:space="preserve">   DISCIPLES    </w:t>
      </w:r>
      <w:r>
        <w:t xml:space="preserve">   DRINK    </w:t>
      </w:r>
      <w:r>
        <w:t xml:space="preserve">   EAT    </w:t>
      </w:r>
      <w:r>
        <w:t xml:space="preserve">   GOD    </w:t>
      </w:r>
      <w:r>
        <w:t xml:space="preserve">   JESUS    </w:t>
      </w:r>
      <w:r>
        <w:t xml:space="preserve">   KINGDOM    </w:t>
      </w:r>
      <w:r>
        <w:t xml:space="preserve">   LAMB    </w:t>
      </w:r>
      <w:r>
        <w:t xml:space="preserve">   LIFE    </w:t>
      </w:r>
      <w:r>
        <w:t xml:space="preserve">   PASSOVER    </w:t>
      </w:r>
      <w:r>
        <w:t xml:space="preserve">   PREPARE    </w:t>
      </w:r>
      <w:r>
        <w:t xml:space="preserve">   REMEMBRANCE    </w:t>
      </w:r>
      <w:r>
        <w:t xml:space="preserve">   SUPPER    </w:t>
      </w:r>
      <w:r>
        <w:t xml:space="preserve">   THANKS    </w:t>
      </w:r>
      <w:r>
        <w:t xml:space="preserve">   UPPERROOM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Last Supper</dc:title>
  <dcterms:created xsi:type="dcterms:W3CDTF">2021-10-11T19:13:48Z</dcterms:created>
  <dcterms:modified xsi:type="dcterms:W3CDTF">2021-10-11T19:13:48Z</dcterms:modified>
</cp:coreProperties>
</file>