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Last Thing You Said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Simon    </w:t>
      </w:r>
      <w:r>
        <w:t xml:space="preserve">   Grace    </w:t>
      </w:r>
      <w:r>
        <w:t xml:space="preserve">   Grieving    </w:t>
      </w:r>
      <w:r>
        <w:t xml:space="preserve">   Friendship    </w:t>
      </w:r>
      <w:r>
        <w:t xml:space="preserve">   Emotions    </w:t>
      </w:r>
      <w:r>
        <w:t xml:space="preserve">   Small Town    </w:t>
      </w:r>
      <w:r>
        <w:t xml:space="preserve">   Family    </w:t>
      </w:r>
      <w:r>
        <w:t xml:space="preserve">   Self Destructive    </w:t>
      </w:r>
      <w:r>
        <w:t xml:space="preserve">   Halegon Lake    </w:t>
      </w:r>
      <w:r>
        <w:t xml:space="preserve">   Swimming    </w:t>
      </w:r>
      <w:r>
        <w:t xml:space="preserve">   Apple Tree Lane    </w:t>
      </w:r>
      <w:r>
        <w:t xml:space="preserve">   Love    </w:t>
      </w:r>
      <w:r>
        <w:t xml:space="preserve">   Death    </w:t>
      </w:r>
      <w:r>
        <w:t xml:space="preserve">   Ben    </w:t>
      </w:r>
      <w:r>
        <w:t xml:space="preserve">   Clayton    </w:t>
      </w:r>
      <w:r>
        <w:t xml:space="preserve">   Trixie    </w:t>
      </w:r>
      <w:r>
        <w:t xml:space="preserve">   Lucy    </w:t>
      </w:r>
      <w:r>
        <w:t xml:space="preserve">   Emily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Thing You Said </dc:title>
  <dcterms:created xsi:type="dcterms:W3CDTF">2021-10-11T19:14:20Z</dcterms:created>
  <dcterms:modified xsi:type="dcterms:W3CDTF">2021-10-11T19:14:20Z</dcterms:modified>
</cp:coreProperties>
</file>