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Thirteen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Time machine    </w:t>
      </w:r>
      <w:r>
        <w:t xml:space="preserve">   Discovery    </w:t>
      </w:r>
      <w:r>
        <w:t xml:space="preserve">   Enemies    </w:t>
      </w:r>
      <w:r>
        <w:t xml:space="preserve">   Lost    </w:t>
      </w:r>
      <w:r>
        <w:t xml:space="preserve">   Egypt    </w:t>
      </w:r>
      <w:r>
        <w:t xml:space="preserve">   Dangerous    </w:t>
      </w:r>
      <w:r>
        <w:t xml:space="preserve">   Race    </w:t>
      </w:r>
      <w:r>
        <w:t xml:space="preserve">   Blue Moon    </w:t>
      </w:r>
      <w:r>
        <w:t xml:space="preserve">   Alex    </w:t>
      </w:r>
      <w:r>
        <w:t xml:space="preserve">   Sam    </w:t>
      </w:r>
      <w:r>
        <w:t xml:space="preserve">   Dreamer    </w:t>
      </w:r>
      <w:r>
        <w:t xml:space="preserve">   Nightmare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Thirteen</dc:title>
  <dcterms:created xsi:type="dcterms:W3CDTF">2021-10-11T19:14:22Z</dcterms:created>
  <dcterms:modified xsi:type="dcterms:W3CDTF">2021-10-11T19:14:22Z</dcterms:modified>
</cp:coreProperties>
</file>