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Thirteen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Time machine    </w:t>
      </w:r>
      <w:r>
        <w:t xml:space="preserve">   Time    </w:t>
      </w:r>
      <w:r>
        <w:t xml:space="preserve">   Horrifying    </w:t>
      </w:r>
      <w:r>
        <w:t xml:space="preserve">   Game    </w:t>
      </w:r>
      <w:r>
        <w:t xml:space="preserve">   Last    </w:t>
      </w:r>
      <w:r>
        <w:t xml:space="preserve">   Egypt    </w:t>
      </w:r>
      <w:r>
        <w:t xml:space="preserve">   Sam    </w:t>
      </w:r>
      <w:r>
        <w:t xml:space="preserve">   Alex    </w:t>
      </w:r>
      <w:r>
        <w:t xml:space="preserve">   Ava    </w:t>
      </w:r>
      <w:r>
        <w:t xml:space="preserve">   Destiny    </w:t>
      </w:r>
      <w:r>
        <w:t xml:space="preserve">   Dreamer    </w:t>
      </w:r>
      <w:r>
        <w:t xml:space="preserve">   Nightmare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Thirteen</dc:title>
  <dcterms:created xsi:type="dcterms:W3CDTF">2021-10-11T19:14:24Z</dcterms:created>
  <dcterms:modified xsi:type="dcterms:W3CDTF">2021-10-11T19:14:24Z</dcterms:modified>
</cp:coreProperties>
</file>